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712122350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двух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0412365400665001472520148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